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for Unit Eighteen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revealing one's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name only, not completely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of trickery and false logic in arguments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Subcategory or subgroup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Meaning the same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Official system of naming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well-traveled and knowledgeable about culture, etiquette, and/or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Disguised as someone other than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means the opposite of another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the process of thought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Unit Eighteen words</dc:title>
  <dcterms:created xsi:type="dcterms:W3CDTF">2021-10-11T04:53:50Z</dcterms:created>
  <dcterms:modified xsi:type="dcterms:W3CDTF">2021-10-11T04:53:50Z</dcterms:modified>
</cp:coreProperties>
</file>