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for Unit Four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Occuring at the time of most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figure constructed in mockery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Unskilled; clumsy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Skilled; expert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forcibly place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Untrue or wrong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invented or imaginary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Skill or suitability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Attitude or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look like or predict a later thing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put forth; assert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bring back to rightness, order, or morality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Unit Four words</dc:title>
  <dcterms:created xsi:type="dcterms:W3CDTF">2021-10-11T04:53:31Z</dcterms:created>
  <dcterms:modified xsi:type="dcterms:W3CDTF">2021-10-11T04:53:31Z</dcterms:modified>
</cp:coreProperties>
</file>