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Westward 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Beach huts    </w:t>
      </w:r>
      <w:r>
        <w:t xml:space="preserve">   Bideford    </w:t>
      </w:r>
      <w:r>
        <w:t xml:space="preserve">   Bucket    </w:t>
      </w:r>
      <w:r>
        <w:t xml:space="preserve">   Caravan    </w:t>
      </w:r>
      <w:r>
        <w:t xml:space="preserve">   Family    </w:t>
      </w:r>
      <w:r>
        <w:t xml:space="preserve">   Ice Cream    </w:t>
      </w:r>
      <w:r>
        <w:t xml:space="preserve">   Launderette    </w:t>
      </w:r>
      <w:r>
        <w:t xml:space="preserve">   Lifeguard    </w:t>
      </w:r>
      <w:r>
        <w:t xml:space="preserve">   Rock pool    </w:t>
      </w:r>
      <w:r>
        <w:t xml:space="preserve">   Sand    </w:t>
      </w:r>
      <w:r>
        <w:t xml:space="preserve">   Sandpit    </w:t>
      </w:r>
      <w:r>
        <w:t xml:space="preserve">   Sea    </w:t>
      </w:r>
      <w:r>
        <w:t xml:space="preserve">   Shipwreck    </w:t>
      </w:r>
      <w:r>
        <w:t xml:space="preserve">   Surfing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Westward ho!</dc:title>
  <dcterms:created xsi:type="dcterms:W3CDTF">2021-10-11T04:52:55Z</dcterms:created>
  <dcterms:modified xsi:type="dcterms:W3CDTF">2021-10-11T04:52:55Z</dcterms:modified>
</cp:coreProperties>
</file>