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for elements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 Necklaces are made from this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is very bright and can be signs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Makes things float 2nd on periodic table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Something in tooth paste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It's all around us.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Number 79 on periodic table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 phone battery's are these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 thing bracers are made from.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Fire in the hole. Boom 💥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Mostly in wires and it's from the ground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 cans are made from this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1st on the periodic table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makes our bones stronger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Most bullets are made from this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for elements </dc:title>
  <dcterms:created xsi:type="dcterms:W3CDTF">2021-10-11T04:52:46Z</dcterms:created>
  <dcterms:modified xsi:type="dcterms:W3CDTF">2021-10-11T04:52:46Z</dcterms:modified>
</cp:coreProperties>
</file>