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'a wreath'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'an elf'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'a reindeer'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french word for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'the Advent calendar' in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'the holly'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'a snowflake'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"an angel"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three wise men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'a Christmas tree'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'a candle'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'a sleigh' in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snow in french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french</dc:title>
  <dcterms:created xsi:type="dcterms:W3CDTF">2021-10-11T04:54:01Z</dcterms:created>
  <dcterms:modified xsi:type="dcterms:W3CDTF">2021-10-11T04:54:01Z</dcterms:modified>
</cp:coreProperties>
</file>