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for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angry/gloomy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distrustful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hot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delicate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breathe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demonstrate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stubbornly persistent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growled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unemotional</w:t>
            </w:r>
          </w:p>
        </w:tc>
      </w:tr>
    </w:tbl>
    <w:p>
      <w:pPr>
        <w:pStyle w:val="WordBankMedium"/>
      </w:pPr>
      <w:r>
        <w:t xml:space="preserve">   testify    </w:t>
      </w:r>
      <w:r>
        <w:t xml:space="preserve">   staggered    </w:t>
      </w:r>
      <w:r>
        <w:t xml:space="preserve">   embers    </w:t>
      </w:r>
      <w:r>
        <w:t xml:space="preserve">   inhalation    </w:t>
      </w:r>
      <w:r>
        <w:t xml:space="preserve">   keeled    </w:t>
      </w:r>
      <w:r>
        <w:t xml:space="preserve">   surveyed    </w:t>
      </w:r>
      <w:r>
        <w:t xml:space="preserve">   sensitive    </w:t>
      </w:r>
      <w:r>
        <w:t xml:space="preserve">   doggedly    </w:t>
      </w:r>
      <w:r>
        <w:t xml:space="preserve">   conviction    </w:t>
      </w:r>
      <w:r>
        <w:t xml:space="preserve">   detached    </w:t>
      </w:r>
      <w:r>
        <w:t xml:space="preserve">   husky    </w:t>
      </w:r>
      <w:r>
        <w:t xml:space="preserve">   hesitation    </w:t>
      </w:r>
      <w:r>
        <w:t xml:space="preserve">   scowling    </w:t>
      </w:r>
      <w:r>
        <w:t xml:space="preserve">   irritated    </w:t>
      </w:r>
      <w:r>
        <w:t xml:space="preserve">   hysterics    </w:t>
      </w:r>
      <w:r>
        <w:t xml:space="preserve">   smarting    </w:t>
      </w:r>
      <w:r>
        <w:t xml:space="preserve">   suspicious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kids</dc:title>
  <dcterms:created xsi:type="dcterms:W3CDTF">2021-10-11T04:53:25Z</dcterms:created>
  <dcterms:modified xsi:type="dcterms:W3CDTF">2021-10-11T04:53:25Z</dcterms:modified>
</cp:coreProperties>
</file>