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for lamb to the slaughter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Were they found Patrick’s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Were you go and buy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police were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grocer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Definition of extraordinary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Patrick and Mary’s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Murder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Patrick Maloney was pronounced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Mary Maloney got away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victim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Definition of supper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Mrs.Maloney bought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Were Mary was afraid she’d go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Definition of Bewildered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detective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Sam was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Definition of pleasantly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Definition of Blissful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we’re you keep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room were you cook food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for lamb to the slaughter </dc:title>
  <dcterms:created xsi:type="dcterms:W3CDTF">2021-10-11T04:53:27Z</dcterms:created>
  <dcterms:modified xsi:type="dcterms:W3CDTF">2021-10-11T04:53:27Z</dcterms:modified>
</cp:coreProperties>
</file>