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in the middle of your leg &amp; it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clap with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opposite to my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food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carry my backpack on this part of my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my legs meet my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table has 4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shrug this when i don't know the answer to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 4 of these on each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wear bracelet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these on each hand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wear shoes on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to wiggle these when I'm in the 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le corps</dc:title>
  <dcterms:created xsi:type="dcterms:W3CDTF">2021-10-11T04:53:50Z</dcterms:created>
  <dcterms:modified xsi:type="dcterms:W3CDTF">2021-10-11T04:53:50Z</dcterms:modified>
</cp:coreProperties>
</file>