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onym,gen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for whom something, such as a city, building, or street, has been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artistic composition, as in music or literature, characterized by similarities in form, style, or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means the opposite of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origin, creation, or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biologically related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name of one's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over, especially in a better form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an unknown source or unrevealed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has the same meaning as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pronounced the same as another but differing in meaning, whether spelled the same way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odorless gas that burns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an entire class or species; of a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formed from the initial letters or groups of letters of words in a set phrase or series of words and pronounced as a separate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(n.) A pen name, name assumed by a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heredity that is transferred from a parent to offspring and is held to determine some characteristics of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Offspring;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genes or heredity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onym,gen</dc:title>
  <dcterms:created xsi:type="dcterms:W3CDTF">2021-10-11T04:53:30Z</dcterms:created>
  <dcterms:modified xsi:type="dcterms:W3CDTF">2021-10-11T04:53:30Z</dcterms:modified>
</cp:coreProperties>
</file>