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for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Complex carb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double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 organic compound is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up lipids along with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storage compound found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Double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Stores genetic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Makes up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Makes up cell wall of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Provides long term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Simple sugar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storage compound found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Solid at room temperature (type of fat)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Liquid at room temperature (type of fat)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chemical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Quick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Primarily made of carbon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up polymers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Builds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C6H12O6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science </dc:title>
  <dcterms:created xsi:type="dcterms:W3CDTF">2021-10-11T04:53:11Z</dcterms:created>
  <dcterms:modified xsi:type="dcterms:W3CDTF">2021-10-11T04:53:11Z</dcterms:modified>
</cp:coreProperties>
</file>