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sports 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Closer to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time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 from attached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Bending that increases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Towards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or reoccurring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Closer to attached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sole of the foot is rotated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Far from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Rotation of the forearms where the palms are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Rotation where the palms of the hands are face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towards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tissue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away from mideline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that divides the body into a top and bottom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plane that divides the patients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sole of the foot is rotated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that decreases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Swelling from a broken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that divides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Cracking sound from worn down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sports med</dc:title>
  <dcterms:created xsi:type="dcterms:W3CDTF">2021-10-11T04:53:41Z</dcterms:created>
  <dcterms:modified xsi:type="dcterms:W3CDTF">2021-10-11T04:53:41Z</dcterms:modified>
</cp:coreProperties>
</file>