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equivalent to a prison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where the gladers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leader of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place the trees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where all the Gladers are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monsters that live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the maps of the maze stored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 animals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only girl to enter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place where the gladers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sections is the maze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doors enter the maze from the Glade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the Maze Runner</dc:title>
  <dcterms:created xsi:type="dcterms:W3CDTF">2021-10-11T04:53:14Z</dcterms:created>
  <dcterms:modified xsi:type="dcterms:W3CDTF">2021-10-11T04:53:14Z</dcterms:modified>
</cp:coreProperties>
</file>