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for the novel 'The Novice'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Fletcher's demon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school that summoners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professor of spell casting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bird-like demon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Othello's Demon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dog-like demon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protagonist in the novel 'The Novice'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noble antagonist in the novel 'The Novice'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dwarven, a companion of Fletchers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elf, a good friend to Fletcher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for the novel 'The Novice'</dc:title>
  <dcterms:created xsi:type="dcterms:W3CDTF">2021-10-11T04:52:48Z</dcterms:created>
  <dcterms:modified xsi:type="dcterms:W3CDTF">2021-10-11T04:52:48Z</dcterms:modified>
</cp:coreProperties>
</file>