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Crossword for vet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prefix endo means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prefix dys means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Suffix inter means?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root word of my/o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Gram suffixes means?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Anti prefix means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prefix 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suffix of ectomy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root word of lymph/o?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prefix hyper means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suffix osis means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suffix of scopy?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suffix itis means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root word of cardio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Audi/o root words means ?</w:t>
            </w:r>
          </w:p>
        </w:tc>
      </w:tr>
    </w:tbl>
    <w:p>
      <w:pPr>
        <w:pStyle w:val="WordBankMedium"/>
      </w:pPr>
      <w:r>
        <w:t xml:space="preserve">   Difficult     </w:t>
      </w:r>
      <w:r>
        <w:t xml:space="preserve">   Above normal     </w:t>
      </w:r>
      <w:r>
        <w:t xml:space="preserve">   Disease     </w:t>
      </w:r>
      <w:r>
        <w:t xml:space="preserve">   Increase    </w:t>
      </w:r>
      <w:r>
        <w:t xml:space="preserve">   Act of cutting out    </w:t>
      </w:r>
      <w:r>
        <w:t xml:space="preserve">   Examining     </w:t>
      </w:r>
      <w:r>
        <w:t xml:space="preserve">   Heart     </w:t>
      </w:r>
      <w:r>
        <w:t xml:space="preserve">   Muscle    </w:t>
      </w:r>
      <w:r>
        <w:t xml:space="preserve">   Lymph vessels     </w:t>
      </w:r>
      <w:r>
        <w:t xml:space="preserve">   Containing     </w:t>
      </w:r>
      <w:r>
        <w:t xml:space="preserve">   Between    </w:t>
      </w:r>
      <w:r>
        <w:t xml:space="preserve">   Without     </w:t>
      </w:r>
      <w:r>
        <w:t xml:space="preserve">   Against     </w:t>
      </w:r>
      <w:r>
        <w:t xml:space="preserve">   Hearing     </w:t>
      </w:r>
      <w:r>
        <w:t xml:space="preserve">   Recording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for vet </dc:title>
  <dcterms:created xsi:type="dcterms:W3CDTF">2021-10-11T04:54:07Z</dcterms:created>
  <dcterms:modified xsi:type="dcterms:W3CDTF">2021-10-11T04:54:07Z</dcterms:modified>
</cp:coreProperties>
</file>