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your kids brains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we vote for a new prime minister/president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gills and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 another word when fruit is ready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live in that has 2 floors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power makes the lights in a house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people in the wild do for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at the back of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grey with big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ride and has 3 wheels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do the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fresh 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orange with black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a canary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your kids brains</dc:title>
  <dcterms:created xsi:type="dcterms:W3CDTF">2021-10-11T04:54:18Z</dcterms:created>
  <dcterms:modified xsi:type="dcterms:W3CDTF">2021-10-11T04:54:18Z</dcterms:modified>
</cp:coreProperties>
</file>