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from the Book of Leviticus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days’ time does the Lord gave to eat the fellowship offering?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Tenth Day of Seventh month is Day of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which day after birth must the boy be circumcised?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Fifteenth day of Seventh month begins the feast of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Moses present as sin offering during the ordination of Aaron and his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Day of Seventh month is the day of 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 that touches anything ceremonially unclean must be______?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sin offering must be eaten in _____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anyone eats this he must be cut off from his people.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Punishment for one who gives his children to Molech?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sons of Aaron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male lambs and one ___ lamb must be brought for cleansing Infectious Skin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Lord appears over the atonement cover in the_____?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times did Moses sprinkle oil on the Altar?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from the Book of Leviticus</dc:title>
  <dcterms:created xsi:type="dcterms:W3CDTF">2021-10-11T04:53:08Z</dcterms:created>
  <dcterms:modified xsi:type="dcterms:W3CDTF">2021-10-11T04:53:08Z</dcterms:modified>
</cp:coreProperties>
</file>