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(la casa y los capitales)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where breakfast, lunch and dinner are prepared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Argentina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Cuba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awaken you very early in the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Peru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Pies, brownies, cakes, and muffins are baked inside of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Puerto Rico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Chile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Ecuador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brighten the room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España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jumped on and slept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house your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4 legs and objects can be placed upon 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 be felt between your toes as you walk on me; I am the alternate to wooden floors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(la casa y los capitales)</dc:title>
  <dcterms:created xsi:type="dcterms:W3CDTF">2021-10-11T04:51:04Z</dcterms:created>
  <dcterms:modified xsi:type="dcterms:W3CDTF">2021-10-11T04:51:04Z</dcterms:modified>
</cp:coreProperties>
</file>