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owes another an amount that they can not pay “I am in 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tendencies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bribe in a dishonest way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attitude of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hate something very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mistrustful and skeptical.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claim that someone has done something extremely wrong or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the situation under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of a compelling, inspirational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flawless.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shouldn’t make ________ about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never give up is to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portray being “full” of one’s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performs risky actions for the possibility of gaining money/ a type of 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Opposite/antonym of inhibited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being forced out of an organization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school you should follow the 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need it in order to arrest someone for their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“She learned it not from lectures, not from studying, but through ___________.”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criminal act of purposefully setting fire to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lane</dc:title>
  <dcterms:created xsi:type="dcterms:W3CDTF">2021-10-11T04:54:20Z</dcterms:created>
  <dcterms:modified xsi:type="dcterms:W3CDTF">2021-10-11T04:54:20Z</dcterms:modified>
</cp:coreProperties>
</file>