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“ ly , y, ily “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_______ whispered to her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skipped _____________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had a hard time seeing in the ________ lit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my family likes to ski in _________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_________ so I put on a jumper.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band played there instruments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practice, i did the test very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ran _________ across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 ________ hopped into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flying a kite is fun when it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a ________ day and everything is wet.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“ ly , y, ily “</dc:title>
  <dcterms:created xsi:type="dcterms:W3CDTF">2021-10-11T04:51:38Z</dcterms:created>
  <dcterms:modified xsi:type="dcterms:W3CDTF">2021-10-11T04:51:38Z</dcterms:modified>
</cp:coreProperties>
</file>