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men's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worry, nervousness, or unease about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dysmorphic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reatment intended to relieve or heal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sending, receiving, or forwarding sexually explicit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gland surrounding the neck of the bladder in male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masculine in an overly assertive or aggressive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structure, including the bones, flesh, and organs, of a person or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unrealistic belief in or pursuit of 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men's health</dc:title>
  <dcterms:created xsi:type="dcterms:W3CDTF">2021-10-11T04:53:30Z</dcterms:created>
  <dcterms:modified xsi:type="dcterms:W3CDTF">2021-10-11T04:53:30Z</dcterms:modified>
</cp:coreProperties>
</file>