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Crossword no.1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you get in a fair and you might win a prize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like to see animals here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guinea's favourite food by far! :)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his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a sultana. Also, in our family, a name for a baby girl.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comes out of a cloud and makes you very wet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very noisy that can happen during a storm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Clover's best friend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pasta that comes in strips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very nice which you dunk in tea  and it might melt!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Sticky - or not an elegant or well-made item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type of hot drink - but Grandpa doesn't like it (8,3)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ladies are one type.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- but you would be unimpressed if you were given this many biscuits.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rather grim, sticky thing, useful in the summer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Mummy uses this to print things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this in our house and it can do wahwah trumpet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bone in your chest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good toy that you can build things with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animal that apparently says 'moo'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Crossword no.1</dc:title>
  <dcterms:created xsi:type="dcterms:W3CDTF">2021-10-10T23:43:12Z</dcterms:created>
  <dcterms:modified xsi:type="dcterms:W3CDTF">2021-10-10T23:43:12Z</dcterms:modified>
</cp:coreProperties>
</file>