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no.1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a challenge less severe (rel)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given something (rec)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funny (hil)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easy to explain (mys)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valuable, handle with care (pre)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accept something a true (bel)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worthy to be admired (glo)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to think deeply about (ser)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era of time long ago (anc)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acknowledge of full worth of something (app)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getting a lot of work done without wasting any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aware of one's surroundings (con)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no.1</dc:title>
  <dcterms:created xsi:type="dcterms:W3CDTF">2021-10-11T04:54:56Z</dcterms:created>
  <dcterms:modified xsi:type="dcterms:W3CDTF">2021-10-11T04:54:56Z</dcterms:modified>
</cp:coreProperties>
</file>