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oa and o_e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dog is chewing on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eat eggs with my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ski down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looks like a frog, but it's really a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choose a president, all people get to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cork doesn't sink, it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wash our hands with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drive on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 cooks on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hung my jacket with all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oa and o_e </dc:title>
  <dcterms:created xsi:type="dcterms:W3CDTF">2021-10-11T04:58:15Z</dcterms:created>
  <dcterms:modified xsi:type="dcterms:W3CDTF">2021-10-11T04:58:15Z</dcterms:modified>
</cp:coreProperties>
</file>