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of 1865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arrested for housing Powell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artifacts which the Surratt's house was covered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Mary Surratt would conceal Lewis Powell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people found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these people were found guilty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president who was killed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Powell 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people arrested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time when Surratt, Powell, O'Laughlen, and Arnold were arrested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where Powell, O'Laughlen, Surratt, and Arnold were arrested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weapon Powell 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arrested for assassination of United States' Secretary of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president of Confederate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who killed Lincoln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of 1865</dc:title>
  <dcterms:created xsi:type="dcterms:W3CDTF">2021-10-11T04:53:23Z</dcterms:created>
  <dcterms:modified xsi:type="dcterms:W3CDTF">2021-10-11T04:53:23Z</dcterms:modified>
</cp:coreProperties>
</file>