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of 1950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everything is 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for values in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1956(King of Rock)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entertainment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 of decade for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affected President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excites or impresses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1955(Big 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came from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1958(Brick Toys)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Drably dressed, in frilly pinnies, waving a dust wand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1950</dc:title>
  <dcterms:created xsi:type="dcterms:W3CDTF">2021-10-11T04:54:01Z</dcterms:created>
  <dcterms:modified xsi:type="dcterms:W3CDTF">2021-10-11T04:54:01Z</dcterms:modified>
</cp:coreProperties>
</file>