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in Ancient Rome elected by the Plebeians to represent them. They had to check with the Consuls and Senators before making final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largest river in Italy. Rome is located on this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basic laws for a government. Allows all social classes to get the same treatment when committing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geological feature that runs through central Italy with a high elevation. This type of landform can be used for natural barriers and prevent attacks from occurring. This landform extends to the Egadi islands West of Sicily.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Roman device allowed water to travel throughout the empire and supplied the community with fresh water to use in their daily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two chief leaders in Rome; the executive branch and military leader of Rome. They only served one year since Rome was against having a permanent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300 men elected to govern Rome. They worked together to make the best decisions for the empire, and kept this position their whole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were the common people of Rome who made up 90-95% of the population, but had very little power in Rome until they rebelled.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piece of land that Italy and Rome are located on and is West of Greece. It is surrounded by the Mediterranean, Adriatic, and Ionian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government in which the leaders are elected to represent the people. Most of our world today uses this form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of people conquered the Romans and were organized into 12 city-states. Many Roman objects and devices were influenced by this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Roman theater used to hold events such as gladiator fights, and chariot races. It was built nearly 2,000 years ago but still remains today as a popular tourist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upper ruling class in Rome; aristocrats. They made up 5-10% of the population but had mostly all of the power in Rome for a while.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refuse to approve a law; to cancel a bill. Presidents may not be able to do this if everyone else disagrees with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Ancient Rome</dc:title>
  <dcterms:created xsi:type="dcterms:W3CDTF">2021-10-11T04:53:43Z</dcterms:created>
  <dcterms:modified xsi:type="dcterms:W3CDTF">2021-10-11T04:53:43Z</dcterms:modified>
</cp:coreProperties>
</file>