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populous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least populous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least populous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populous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least populous country in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populous country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least populous country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populous country in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least populous country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least populous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populous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populous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Mauritania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Countries</dc:title>
  <dcterms:created xsi:type="dcterms:W3CDTF">2022-01-24T03:37:47Z</dcterms:created>
  <dcterms:modified xsi:type="dcterms:W3CDTF">2022-01-24T03:37:47Z</dcterms:modified>
</cp:coreProperties>
</file>