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venir in the "yo"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caber in the "tú"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decir in the "él, ella, ustedes"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poner in the "yo"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in the "ellos, ellas, ustedes"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querer in the "nosotros"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poder in the "él, ella, usted"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andar in the "ellos, ellas, ustedes"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traer in the "vosotros"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 in the "yo"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conducir in the "nosotros"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haber in the "tú"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Irregular Verbs</dc:title>
  <dcterms:created xsi:type="dcterms:W3CDTF">2021-10-11T04:53:57Z</dcterms:created>
  <dcterms:modified xsi:type="dcterms:W3CDTF">2021-10-11T04:53:57Z</dcterms:modified>
</cp:coreProperties>
</file>