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Crossword of Legal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person who may be called to testify.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Crown provides evidence against the accused.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Another word for lawyer.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person who reports the breaking of the law.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Party which presents evidence against the accused.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Introduced in court as evidence. i.e. document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Decision that charges are no longer in effect.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Decision as to whether a person is guilty or not guilty.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Filed formal charge document against the accused.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person charged under the Criminal Code.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legal document that contains certain conditions.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statement that is, as yet, unproven.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Consequence imposed upon the offender.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summons to appear in court.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description of events that a witness gives to the police.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Written permission to arrest a person.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Judges of the court considered as a body.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Crossword of Legal Terms</dc:title>
  <dcterms:created xsi:type="dcterms:W3CDTF">2021-10-11T04:53:19Z</dcterms:created>
  <dcterms:modified xsi:type="dcterms:W3CDTF">2021-10-11T04:53:19Z</dcterms:modified>
</cp:coreProperties>
</file>