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Monuments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Golden 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temple surrounded by a lake also known as 'Pool of Nectar'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seven wonders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built by Edwin Lutyens in 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built for women to see the outside world without being seen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Bahai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mosque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palace built by Maharaja Jagat Singh in 1743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oldest residential university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marks the place where Lord Buddha gave away his first sermon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Monuments </dc:title>
  <dcterms:created xsi:type="dcterms:W3CDTF">2022-08-22T23:52:04Z</dcterms:created>
  <dcterms:modified xsi:type="dcterms:W3CDTF">2022-08-22T23:52:04Z</dcterms:modified>
</cp:coreProperties>
</file>