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of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play does the main character love Desdemona?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 known as the Scottish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rodent features in the title of a shakespeare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his famous theatre?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play is an anagram of Thelma?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play was based on a shipwreck?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known as  the _______ of Avon?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play are there 3 witches?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italian play is mentioned in the title of a shakespeare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Shakespeare</dc:title>
  <dcterms:created xsi:type="dcterms:W3CDTF">2021-10-11T04:53:36Z</dcterms:created>
  <dcterms:modified xsi:type="dcterms:W3CDTF">2021-10-11T04:53:36Z</dcterms:modified>
</cp:coreProperties>
</file>