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of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Have higher tempertures and are the third stage of the life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star that increasesgreatly in brightness because of its catastrophic explosions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luminous giant star of low or intermidiate mass in a late phase of stellar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a glowing shell of ionized gas ejected from red giant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stars are formed when giants stars die and supernova cores collapse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bright star that is the size of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white dwarf that has cooled sufficently that no longer emits heat or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star is the second star stage I look like a star but am not hot enough to become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the fourth star stage and the most massive and luminous star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light on anything get in here it never escapes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young star that is the first stage of the life cycle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of Stars</dc:title>
  <dcterms:created xsi:type="dcterms:W3CDTF">2021-10-11T04:54:22Z</dcterms:created>
  <dcterms:modified xsi:type="dcterms:W3CDTF">2021-10-11T04:54:22Z</dcterms:modified>
</cp:coreProperties>
</file>