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of  'The boy in the striped pyjamas'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of getting distracted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of being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something is unusual we say that it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twisted/ugly face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Synonym of only/solely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Ruining/destroying the quality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Synonym of a handrail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you are relieved you breath a ... of relief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Synonym of discoverer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kind of glove to keep your hands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boy in the ... pyjamas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believing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have great fear you are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 of begging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Intensely irritated/frustrated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of mumble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of a stare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Enthusiasm to do/have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showing agreement with a head mouvement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Clothing usually worn in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member of National Socialist German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Synonym of 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action of removing the skin of vegetable, fruits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expression of disapproval/displeasure</w:t>
            </w:r>
          </w:p>
        </w:tc>
      </w:tr>
    </w:tbl>
    <w:p>
      <w:pPr>
        <w:pStyle w:val="WordBankMedium"/>
      </w:pPr>
      <w:r>
        <w:t xml:space="preserve">   Peckish    </w:t>
      </w:r>
      <w:r>
        <w:t xml:space="preserve">   Pleading    </w:t>
      </w:r>
      <w:r>
        <w:t xml:space="preserve">   Frown    </w:t>
      </w:r>
      <w:r>
        <w:t xml:space="preserve">   Sigh    </w:t>
      </w:r>
      <w:r>
        <w:t xml:space="preserve">   Banister    </w:t>
      </w:r>
      <w:r>
        <w:t xml:space="preserve">   Mutter    </w:t>
      </w:r>
      <w:r>
        <w:t xml:space="preserve">   Fury    </w:t>
      </w:r>
      <w:r>
        <w:t xml:space="preserve">   Nodding    </w:t>
      </w:r>
      <w:r>
        <w:t xml:space="preserve">   Mitten    </w:t>
      </w:r>
      <w:r>
        <w:t xml:space="preserve">   Spoiling    </w:t>
      </w:r>
      <w:r>
        <w:t xml:space="preserve">   Merely    </w:t>
      </w:r>
      <w:r>
        <w:t xml:space="preserve">   Sidetracked    </w:t>
      </w:r>
      <w:r>
        <w:t xml:space="preserve">   Exasperated    </w:t>
      </w:r>
      <w:r>
        <w:t xml:space="preserve">   Dreaded    </w:t>
      </w:r>
      <w:r>
        <w:t xml:space="preserve">   Gaze    </w:t>
      </w:r>
      <w:r>
        <w:t xml:space="preserve">   Grimace    </w:t>
      </w:r>
      <w:r>
        <w:t xml:space="preserve">   Peeling    </w:t>
      </w:r>
      <w:r>
        <w:t xml:space="preserve">   Nazi     </w:t>
      </w:r>
      <w:r>
        <w:t xml:space="preserve">   Jew    </w:t>
      </w:r>
      <w:r>
        <w:t xml:space="preserve">   Explorer    </w:t>
      </w:r>
      <w:r>
        <w:t xml:space="preserve">   Pyjamas    </w:t>
      </w:r>
      <w:r>
        <w:t xml:space="preserve">   Berlin    </w:t>
      </w:r>
      <w:r>
        <w:t xml:space="preserve">   Striped    </w:t>
      </w:r>
      <w:r>
        <w:t xml:space="preserve">   Odd    </w:t>
      </w:r>
      <w:r>
        <w:t xml:space="preserve">   Eagerness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of  'The boy in the striped pyjamas'</dc:title>
  <dcterms:created xsi:type="dcterms:W3CDTF">2021-10-11T04:54:05Z</dcterms:created>
  <dcterms:modified xsi:type="dcterms:W3CDTF">2021-10-11T04:54:05Z</dcterms:modified>
</cp:coreProperties>
</file>