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of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emblem of the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 pastry, with jam and clotted cream in it, served with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writer woman of letters (reason and feelings)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painter man, I love color and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dish,  for picnic with meat and breadcrumb in general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Britsh man mathematician and cryptologiste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above England and the sea separates me xith the Republic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known to be connected to theory of universal gravitation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emblem of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most consumed drink in England, during the morning and evening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UK</dc:title>
  <dcterms:created xsi:type="dcterms:W3CDTF">2021-10-11T04:54:11Z</dcterms:created>
  <dcterms:modified xsi:type="dcterms:W3CDTF">2021-10-11T04:54:11Z</dcterms:modified>
</cp:coreProperties>
</file>