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famous movies!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 man tries to steal six powerful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ship runs into iceberg.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 goes bike riding with an alien past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don't think we're in Kansas anymore Toto".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people with laser swords and telekinesis.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 agent on a mission.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Akuma Matata!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Alien hunters in black attire.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Wizards at school going on adventures to find a man with no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Dinosaur escapes a zoo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Worlds greatest archaeologist destroys every temple he 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happy little snowman is made by an ice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Weird puppets go on adventures.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bee lives in a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car drives his way to the top of the leader board.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famous movies!</dc:title>
  <dcterms:created xsi:type="dcterms:W3CDTF">2021-10-11T04:53:45Z</dcterms:created>
  <dcterms:modified xsi:type="dcterms:W3CDTF">2021-10-11T04:53:45Z</dcterms:modified>
</cp:coreProperties>
</file>