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key terms in 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provided by the BPS - they are the ‘rules’ by which all psychologists should operate, including those carrying out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sampling technique where groups of participants are selected in proportion to their frequency in the target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the findings of a research study are able to be generalized to real-life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 it is possible to generalise the results beyond the experimental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experimental design where each participants takes part in both/all conditions of the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misleading participants about the purpose of s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Questions where there is no fixed response and participants can give any answer they like. They generate qualitative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researcher’s area of interest – what they are looking at (e.g. to investigate helping behaviour).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3 main ethical issues that occur in psychological research – deception, lack of informed consent and lack of protection of participants.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experiment that takes place in a natural setting where the experimenter manipulates the IV and measures the DV.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that are drawn from the target population to take part in a research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Analysis of data that helps describe, show or summarize data in a meaningful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sampling technique where participants are chosen because they are easily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Information that can be measured and written down with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experimental design where pairs of participants are matched on important characteristics and one member allocated to each condition of the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that is treated normally and gives us a measure of how people behave when they are not exposed to the experimental treatment (e.g. allowed to sleep normally).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Whether something is true – measures what it sets out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Unless agreed beforehand, participants have the right to expect that all data collected during a research study will remain confidential and anonymous.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Variables that if not controlled may affect the DV and provide a false impression than an IV has produced changes when it hasn’t.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received the experimental treatment (e.g. sleep deprivation).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that is measured to tell you the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sampling technique where everyone in the target population has an equal chance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dispersion which involves subtracting the lowest score from the highest score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Questions where there are fixed choices of responses e.g. yes/no. They generate quantitative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experimental design where each participants only takes part in one condition of the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In-depth investigation of a single person, group or event, where data are gathered from a variety of sources and by using several different methods (e.g. observations &amp; interviews).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scale study conducted to ensure the method will work according to plan. If it doesn’t then amendments can be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key terms in research methods</dc:title>
  <dcterms:created xsi:type="dcterms:W3CDTF">2021-10-11T04:54:40Z</dcterms:created>
  <dcterms:modified xsi:type="dcterms:W3CDTF">2021-10-11T04:54:40Z</dcterms:modified>
</cp:coreProperties>
</file>