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of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county is Sheffield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oceans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countries are in the British Isles?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continents does the equator pass through?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countries are in the United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countries are in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continents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place</dc:title>
  <dcterms:created xsi:type="dcterms:W3CDTF">2021-10-11T04:54:12Z</dcterms:created>
  <dcterms:modified xsi:type="dcterms:W3CDTF">2021-10-11T04:54:12Z</dcterms:modified>
</cp:coreProperties>
</file>