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the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false.... James the Great was beheaded.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 from Simon who was sawed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in 60 CE as well as Andrew?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abbreviation of before common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James the Lesser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born in 4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'CE' stands for common...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Bartholomew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Matthew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second last person to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Thomas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only apostle who committed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10th Apostle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James died in 62 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Simon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'CE' did John die?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Thaddeus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only apostle who died of a natural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Peter crucified?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Apostles</dc:title>
  <dcterms:created xsi:type="dcterms:W3CDTF">2021-10-11T04:53:25Z</dcterms:created>
  <dcterms:modified xsi:type="dcterms:W3CDTF">2021-10-11T04:53:25Z</dcterms:modified>
</cp:coreProperties>
</file>