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the Day (4/19)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1991 Sacramento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between nut and you during NNN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3000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sorority girls travel during spring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from the tree (2012 self-help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___, so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Faculty Activity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Contraction for "fabulous" and "car"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Contraction of "far" and "far"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black sludge in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head is in the clouds: your head is ___ from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Acquisition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Spiderman ___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"flipper and ripper"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long way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letters in fair, fare, and fart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for Shrek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Place That ___ (Sara Evans song)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Day (4/19)</dc:title>
  <dcterms:created xsi:type="dcterms:W3CDTF">2021-10-11T04:54:13Z</dcterms:created>
  <dcterms:modified xsi:type="dcterms:W3CDTF">2021-10-11T04:54:13Z</dcterms:modified>
</cp:coreProperties>
</file>