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the Egyptian Gods &amp;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Hidden One, said to be the king of gods and goddesses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Magic and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the Air, also known as the "Mistress of the House"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the Written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Mummification and the Afterlife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Dead and Resurrection into eternal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Protection and Cats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Mother Goddess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Sky and Heavens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War and Healing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Knowledge and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Vengeance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War, Chaos and Storms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Egyptian Gods &amp; Goddesses</dc:title>
  <dcterms:created xsi:type="dcterms:W3CDTF">2021-10-11T04:54:24Z</dcterms:created>
  <dcterms:modified xsi:type="dcterms:W3CDTF">2021-10-11T04:54:24Z</dcterms:modified>
</cp:coreProperties>
</file>