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of the First 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nations agree to fight together or protect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country´s culture glorifies strong armies, soldiers, and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to armies temporarily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between trenches that was most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assassination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Turkish nation that joined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Extreme love for ones country, and dislike for all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Butcher or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Biased information spread to encourage support for a political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piece of information we can use to learn about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Large cannons positioned far behind the trenches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German plan to quickly defeat France before turning their army towards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was attacked only to get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word meaning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E_____________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knife attached to rifles for hand to hand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nations wanted as big an empire as possible to impress and intimidate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original name for tanks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 Archduke who was assassinated that triggered the whole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Line of French border fortifications to protect against possible German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competition or war when neither side is powerful enough to defeat the 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of the First World War</dc:title>
  <dcterms:created xsi:type="dcterms:W3CDTF">2021-10-11T04:54:05Z</dcterms:created>
  <dcterms:modified xsi:type="dcterms:W3CDTF">2021-10-11T04:54:05Z</dcterms:modified>
</cp:coreProperties>
</file>