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Chinese coal baron bought one of these dogs for 1.6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hair on a dogs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dog's main purpose is racing on a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dog breed is famous for its baldness across most of its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dog was used for herding sheep on the Scottish border, hence its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movie starring a young collie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dog breed is best known for being the first cloned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worlds oldest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toy revolutionised fun for humans and dogs.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Month</dc:title>
  <dcterms:created xsi:type="dcterms:W3CDTF">2021-10-11T04:53:23Z</dcterms:created>
  <dcterms:modified xsi:type="dcterms:W3CDTF">2021-10-11T04:53:23Z</dcterms:modified>
</cp:coreProperties>
</file>