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of the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Mick the Miller, the worlds fastest dog, comes from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Well known for being the worlds hairiest dog, this breed is very rare.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Dog breeds such as Chihuahuas come from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this period of time, dogs like terriers fought rats in pits.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tiny dog appears in the comic ASTERIX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company is famous for being one of the most successful pet food companies in the world.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world famous dog pulled a dog sled carrying medicine from Anchorage, Alaska to Nome, Alaska.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dogs were the queen of England's companion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wild dog native to Australia.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dog breed is well known for being the worlds smallest dog.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of the Month</dc:title>
  <dcterms:created xsi:type="dcterms:W3CDTF">2021-10-11T04:53:29Z</dcterms:created>
  <dcterms:modified xsi:type="dcterms:W3CDTF">2021-10-11T04:53:29Z</dcterms:modified>
</cp:coreProperties>
</file>