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of the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Renaissance mean?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did it take to write a book before the ranaissance?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the printing press big or small?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Gallens book about?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did it take to write a boook after the ranaissance?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 Gutenberg invented this in 1450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the printing press first set up?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they use to print during the late medieval?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country did colombus discover?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Galen to to dead bodies?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of the Renaissance</dc:title>
  <dcterms:created xsi:type="dcterms:W3CDTF">2021-10-11T04:54:26Z</dcterms:created>
  <dcterms:modified xsi:type="dcterms:W3CDTF">2021-10-11T04:54:26Z</dcterms:modified>
</cp:coreProperties>
</file>