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Angels are also known as _____________ of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Strongest kind of love.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Moses' sister.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 and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conscience is the _________ of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Sunday is also known as the _____________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first day God said "let there be _________"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testament and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Abraham's wife.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Romantic love or lust.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son of Abraham.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Moses commanded Pharoah to "let my _________ go!"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Told Noah to build an 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Commandments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a wife that turned into a pillar of salt.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Week</dc:title>
  <dcterms:created xsi:type="dcterms:W3CDTF">2021-10-11T04:53:27Z</dcterms:created>
  <dcterms:modified xsi:type="dcterms:W3CDTF">2021-10-11T04:53:27Z</dcterms:modified>
</cp:coreProperties>
</file>