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with unreasonable or false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regarded as a sign of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serving to remind or memorialize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alphabetically sorted books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insane, crazy,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establishment for the healthcare of a person with a chronic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for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singled 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decaying, rotting with a terrible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excitement,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Week</dc:title>
  <dcterms:created xsi:type="dcterms:W3CDTF">2021-10-11T04:53:58Z</dcterms:created>
  <dcterms:modified xsi:type="dcterms:W3CDTF">2021-10-11T04:53:58Z</dcterms:modified>
</cp:coreProperties>
</file>