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of the birth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Read Isaiah 9:6 &amp; what name is given to the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wanted to kill all the male children in Matthew 2:16?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Read Isaiah 9:6 &amp; what name is given to the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wasn't any room in for Mary to give birth to Jesus in Luke 2:7?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Read Micah 5:2 &amp; at what town or city will the baby be born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men came to see the child &amp; brought him gifts in Matthew 2:7-12?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Read Isaiah 7:14 &amp; what should the son's name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Read Isaiah 9:6 &amp; what name is given to the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Read Isaiah 9:6 &amp; what name is given to the child?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types of things did the men give to the child in Matthew 2:11?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Matthew 1:13 what is the name of the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Luke 2:12 where was the baby lying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Luke 2:8-10 who appeared to the shepherds?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Jesus' mother in Matthew 1:18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angel tell Joseph to go in his dream after the child was born in Matthew 2:13?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of the birth of Jesus</dc:title>
  <dcterms:created xsi:type="dcterms:W3CDTF">2021-10-11T04:54:16Z</dcterms:created>
  <dcterms:modified xsi:type="dcterms:W3CDTF">2021-10-11T04:54:16Z</dcterms:modified>
</cp:coreProperties>
</file>