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the day, Life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Jesus's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combination of the Father, the Son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 of God and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age of Jesus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12 _________ Followed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where Jesus died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information was commonly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follow them through his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Born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within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drink served at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followed the word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"To take on Flesh"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food served at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short stories with an important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appointed ______ to be the head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______ Beatitudes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Great Being that formed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day, Life of Jesus</dc:title>
  <dcterms:created xsi:type="dcterms:W3CDTF">2021-10-11T04:53:16Z</dcterms:created>
  <dcterms:modified xsi:type="dcterms:W3CDTF">2021-10-11T04:53:16Z</dcterms:modified>
</cp:coreProperties>
</file>