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'oi' and 'oy'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payments given for books sold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thick, cotton fabric with velvety ridges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float moored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delusional from a mental illness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noisily cheerful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greenish-blue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bed of _____________ (s)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demolished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irritated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venomous, toxic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'oi' and 'oy'</dc:title>
  <dcterms:created xsi:type="dcterms:W3CDTF">2021-10-11T04:52:23Z</dcterms:created>
  <dcterms:modified xsi:type="dcterms:W3CDTF">2021-10-11T04:52:23Z</dcterms:modified>
</cp:coreProperties>
</file>