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with paddles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Played with a net 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"Let's go horseback___________________.'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 where you jump out of a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do this in a pool, we move our arms and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with a pole and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"We'll play video ___________at my house."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swimming under water and looking at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ride one's bike is to go...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 this on snow to two pieces of wood or metal on 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do this when we walk up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on a boat, on windy days</w:t>
            </w:r>
          </w:p>
        </w:tc>
      </w:tr>
    </w:tbl>
    <w:p>
      <w:pPr>
        <w:pStyle w:val="WordBankMedium"/>
      </w:pPr>
      <w:r>
        <w:t xml:space="preserve">   sailing    </w:t>
      </w:r>
      <w:r>
        <w:t xml:space="preserve">   canoeing    </w:t>
      </w:r>
      <w:r>
        <w:t xml:space="preserve">   basketball    </w:t>
      </w:r>
      <w:r>
        <w:t xml:space="preserve">   riding    </w:t>
      </w:r>
      <w:r>
        <w:t xml:space="preserve">   Skydiving    </w:t>
      </w:r>
      <w:r>
        <w:t xml:space="preserve">   riding    </w:t>
      </w:r>
      <w:r>
        <w:t xml:space="preserve">   fishing    </w:t>
      </w:r>
      <w:r>
        <w:t xml:space="preserve">   scuba diving    </w:t>
      </w:r>
      <w:r>
        <w:t xml:space="preserve">   games    </w:t>
      </w:r>
      <w:r>
        <w:t xml:space="preserve">   swimming    </w:t>
      </w:r>
      <w:r>
        <w:t xml:space="preserve">   skiiing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Adventures</dc:title>
  <dcterms:created xsi:type="dcterms:W3CDTF">2021-10-11T04:54:32Z</dcterms:created>
  <dcterms:modified xsi:type="dcterms:W3CDTF">2021-10-11T04:54:32Z</dcterms:modified>
</cp:coreProperties>
</file>